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0069-01-2024-009438-33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Чжао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Сюйгуан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телекоммуникационным каналам связ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Чжао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Государственное учреждение – 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 ГПД </w:t>
      </w:r>
      <w:r>
        <w:rPr>
          <w:rFonts w:ascii="Times New Roman" w:eastAsia="Times New Roman" w:hAnsi="Times New Roman" w:cs="Times New Roman"/>
          <w:sz w:val="26"/>
          <w:szCs w:val="26"/>
        </w:rPr>
        <w:t>по обра</w:t>
      </w:r>
      <w:r>
        <w:rPr>
          <w:rFonts w:ascii="Times New Roman" w:eastAsia="Times New Roman" w:hAnsi="Times New Roman" w:cs="Times New Roman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sz w:val="26"/>
          <w:szCs w:val="26"/>
        </w:rPr>
        <w:t>ению 101-2</w:t>
      </w:r>
      <w:r>
        <w:rPr>
          <w:rFonts w:ascii="Times New Roman" w:eastAsia="Times New Roman" w:hAnsi="Times New Roman" w:cs="Times New Roman"/>
          <w:sz w:val="26"/>
          <w:szCs w:val="26"/>
        </w:rPr>
        <w:t>4-003-4055-1808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одного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застрахованное лиц</w:t>
      </w:r>
      <w:r>
        <w:rPr>
          <w:rFonts w:ascii="Times New Roman" w:eastAsia="Times New Roman" w:hAnsi="Times New Roman" w:cs="Times New Roman"/>
          <w:sz w:val="26"/>
          <w:szCs w:val="26"/>
        </w:rPr>
        <w:t>о, а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менно: </w:t>
      </w:r>
      <w:r>
        <w:rPr>
          <w:rFonts w:ascii="Times New Roman" w:eastAsia="Times New Roman" w:hAnsi="Times New Roman" w:cs="Times New Roman"/>
          <w:sz w:val="26"/>
          <w:szCs w:val="26"/>
        </w:rPr>
        <w:t>096-125-174 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eastAsia="Times New Roman" w:hAnsi="Times New Roman" w:cs="Times New Roman"/>
          <w:sz w:val="26"/>
          <w:szCs w:val="26"/>
        </w:rPr>
        <w:t>окончание договора ГПХ 31.03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которого установлен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прекращения, чем нарушил установленные сроки, предусмотренные п. 6 ст. 11 Федерального Закона от 01.04.1996 года № 27-ФЗ «Об индивидуальном (персонифицированном) учете в системе обязательного пенсионного страхования». Дата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– 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Чжао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Чжао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Чжао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11662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19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6"/>
          <w:szCs w:val="26"/>
        </w:rPr>
        <w:t>го страхования от 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Чжао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Чжао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Сюйгуан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(Сургутский р-н), Счет получателя платежа (номер казначейского счета, Р/счет)-031006430000000</w:t>
      </w:r>
      <w:r>
        <w:rPr>
          <w:rFonts w:ascii="Times New Roman" w:eastAsia="Times New Roman" w:hAnsi="Times New Roman" w:cs="Times New Roman"/>
          <w:sz w:val="26"/>
          <w:szCs w:val="26"/>
        </w:rPr>
        <w:t>12354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КБК- 79711601230060001140,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79702700000000208590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2303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10">
    <w:name w:val="cat-UserDefined grp-4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